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MEMBRANE FLUIDITY  VOLUME 2  LIPID DOMAINS AND THE RELATIONSHIP TO MEMBRANE FUNCTION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MEMBRANE FLUIDITY  VOLUME 2  LIPID DOMAINS AND THE RELATIONSHIP TO MEMBRANE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本书出售、求购地址：https://www.jiaokey.com/book/detail/40105263.html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关键词搜索：https://www.jiaokey.com/tag/ADVANCES IN MEMBRANE FLUIDITY  VOLUME 2  LIPID DOMAINS AND THE RELATIONSHIP TO MEMBRANE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