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 VOLUME 238  BIOTECHNOLOGICAL APPLICATIONS OF LIPID MICROSTRUCTURES</w:t>
      </w:r>
    </w:p>
    <w:p>
      <w:r>
        <w:rPr>
          <w:rFonts w:ascii="宋体" w:hAnsi="宋体" w:eastAsia="宋体"/>
          <w:sz w:val="24"/>
        </w:rPr>
        <w:t>BRUCE PAUL GABER  JOEL M.SCHNUR AND DENNIS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 VOLUME 238  BIOTECHNOLOGICAL APPLICATIONS OF LIPID MICROSTRUCTURES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PAUL GABER  JOEL M.SCHNUR AND DENNIS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本书出售、求购地址：https://www.jiaokey.com/book/detail/40105331.html</w:t>
      </w:r>
    </w:p>
    <w:p>
      <w:r>
        <w:t>更多相关图书推荐：https://www.jiaokey.com</w:t>
      </w:r>
    </w:p>
    <w:p>
      <w:r>
        <w:t>BRUCE PAUL GABER  JOEL M.SCHNUR AND DENNIS CHAPMAN 其他作品：https://www.jiaokey.com/tag/BRUCE PAUL GABER  JOEL M.SCHNUR AND DENNIS CHAPMAN.html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 VOLUME 238  BIOTECHNOLOGICAL APPLICATIONS OF LIPID MICROSTRUCTURES.html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