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ENZYMES OF NUCLEIC ACID SYNTHESIS AND MODIFICATION  VOLUME Ⅱ RNA ENZYMES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ENZYMES OF NUCLEIC ACID SYNTHESIS AND MODIFICATION  VOLUME Ⅱ RNA ENZYMES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本书出售、求购地址：https://www.jiaokey.com/book/detail/40105451.html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INC 出版图书：https://www.jiaokey.com/tag/INC.html</w:t>
      </w:r>
    </w:p>
    <w:p>
      <w:r>
        <w:t>关键词搜索：https://www.jiaokey.com/tag/ENZYMES OF NUCLEIC ACID SYNTHESIS AND MODIFICATION  VOLUME Ⅱ RNA ENZYMES.html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