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CHROMOSOMAL PROTEINS AND THEIR ROLE IN THE REGULATION OF GENE EXPRESSION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CHROMOSOMAL PROTEINS AND THEIR ROLE IN THE REGULATION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本书出售、求购地址：https://www.jiaokey.com/book/detail/40105474.html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关键词搜索：https://www.jiaokey.com/tag/CHROMOSOMAL PROTEINS AND THEIR ROLE IN THE REGULATION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