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BIOGENESIS OF MITOCHONDRIA  TRANSCRIPTIONAL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BIOGENESIS OF MITOCHONDRIA  TRANSCRIPTIONAL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BIOGENESIS OF MITOCHONDRIA  TRANSCRIPTIONAL.html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