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MOLECULES:IMPACT ON SCIENCE AND SOCIETY  MILES INTERNATIONAL SYMPOSIUM SERIES  NUMBER 10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MOLECULES:IMPACT ON SCIENCE AND SOCIETY  MILES INTERNATIONAL SYMPOSIUM SERIES  NUMBER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本书出售、求购地址：https://www.jiaokey.com/book/detail/40105484.html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出版图书：https://www.jiaokey.com/tag/RAVEN PRESS.html</w:t>
      </w:r>
    </w:p>
    <w:p>
      <w:r>
        <w:t>关键词搜索：https://www.jiaokey.com/tag/RECOMBINANT MOLECULES:IMPACT ON SCIENCE AND SOCIETY  MILES INTERNATIONAL SYMPOSIUM SERIES  NUMBER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