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INTERNAL IRRADIATION</w:t>
      </w:r>
    </w:p>
    <w:p>
      <w:r>
        <w:rPr>
          <w:rFonts w:ascii="宋体" w:hAnsi="宋体" w:eastAsia="宋体"/>
          <w:sz w:val="24"/>
        </w:rPr>
        <w:t>THOMAS F.DOUGHERTY  WEBSTER S.S.JEE  CHARLES W.MAYS  BETSY J.STOVER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INTERNAL IRRADIATION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F.DOUGHERTY  WEBSTER S.S.JEE  CHARLES W.MAYS  BETSY J.STOVER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本书出售、求购地址：https://www.jiaokey.com/book/detail/40106071.html</w:t>
      </w:r>
    </w:p>
    <w:p>
      <w:r>
        <w:t>更多相关图书推荐：https://www.jiaokey.com</w:t>
      </w:r>
    </w:p>
    <w:p>
      <w:r>
        <w:t>THOMAS F.DOUGHERTY  WEBSTER S.S.JEE  CHARLES W.MAYS  BETSY J.STOVER 其他作品：https://www.jiaokey.com/tag/THOMAS F.DOUGHERTY  WEBSTER S.S.JEE  CHARLES W.MAYS  BETSY J.STOVER.html</w:t>
      </w:r>
    </w:p>
    <w:p>
      <w:r>
        <w:t>PERGAMON PRESS 出版图书：https://www.jiaokey.com/tag/PERGAMON PRESS.html</w:t>
      </w:r>
    </w:p>
    <w:p>
      <w:r>
        <w:t>关键词搜索：https://www.jiaokey.com/tag/SOME ASPECTS OF INTERNAL IRRADIATION.html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