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OF BIOLOGICAL ENERGY TRANSDUCTION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OF BIOLOGICAL ENERGY TRANSDUCTION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本书出售、求购地址：https://www.jiaokey.com/book/detail/40106151.html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关键词搜索：https://www.jiaokey.com/tag/PERSPECTIVES OF BIOLOGICAL ENERGY TRANSDUCTION.html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