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DUKARYOTIC GENE REGULATION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DUKARYOTIC GENE REGULATION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本书出售、求购地址：https://www.jiaokey.com/book/detail/40106181.html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关键词搜索：https://www.jiaokey.com/tag/DUKARYOTIC GENE REGULATION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