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IONS IN BIOLOGICAL SYSTEMS  VOLUME 13 COPPER PROTEINS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IONS IN BIOLOGICAL SYSTEMS  VOLUME 13 COPPER PROTEINS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本书出售、求购地址：https://www.jiaokey.com/book/detail/40106232.html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关键词搜索：https://www.jiaokey.com/tag/METAL IONS IN BIOLOGICAL SYSTEMS  VOLUME 13 COPPER PROTEINS.html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