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 FUNCTION IN PROKARYOTES</w:t>
      </w:r>
    </w:p>
    <w:p>
      <w:r>
        <w:rPr>
          <w:rFonts w:ascii="宋体" w:hAnsi="宋体" w:eastAsia="宋体"/>
          <w:sz w:val="24"/>
        </w:rPr>
        <w:t>JON BECKWITH  JULIAN DAVIES  JONATHAN A.GALLANT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 FUNCTION IN PROKARYOTES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BECKWITH  JULIAN DAVIES  JONATHAN A.GALLANT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本书出售、求购地址：https://www.jiaokey.com/book/detail/40106264.html</w:t>
      </w:r>
    </w:p>
    <w:p>
      <w:r>
        <w:t>更多相关图书推荐：https://www.jiaokey.com</w:t>
      </w:r>
    </w:p>
    <w:p>
      <w:r>
        <w:t>JON BECKWITH  JULIAN DAVIES  JONATHAN A.GALLANT 其他作品：https://www.jiaokey.com/tag/JON BECKWITH  JULIAN DAVIES  JONATHAN A.GALLANT.html</w:t>
      </w:r>
    </w:p>
    <w:p>
      <w:r>
        <w:t>关键词搜索：https://www.jiaokey.com/tag/GENE FUNCTION IN PROKARYOTES.html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