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OF PROTEIN CHEMISTRY  VOLUME 5</w:t>
      </w:r>
    </w:p>
    <w:p>
      <w:r>
        <w:rPr>
          <w:rFonts w:ascii="宋体" w:hAnsi="宋体" w:eastAsia="宋体"/>
          <w:sz w:val="24"/>
        </w:rPr>
        <w:t>P.ALEXANDER  H.P.LUNDGREN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OF PROTEIN CHEMISTRY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P.ALEXANDER  H.P.LUNDGREN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本书出售、求购地址：https://www.jiaokey.com/book/detail/40106289.html</w:t>
      </w:r>
    </w:p>
    <w:p>
      <w:r>
        <w:t>更多相关图书推荐：https://www.jiaokey.com</w:t>
      </w:r>
    </w:p>
    <w:p>
      <w:r>
        <w:t>P.ALEXANDER  H.P.LUNDGREN 其他作品：https://www.jiaokey.com/tag/P.ALEXANDER  H.P.LUNDGREN.html</w:t>
      </w:r>
    </w:p>
    <w:p>
      <w:r>
        <w:t>PERGAMON PRESS 出版图书：https://www.jiaokey.com/tag/PERGAMON PRESS.html</w:t>
      </w:r>
    </w:p>
    <w:p>
      <w:r>
        <w:t>关键词搜索：https://www.jiaokey.com/tag/ANALYTICAL METHODS OF PROTEIN CHEMISTRY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