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SUPEROXIDE DISMUTASE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SUPEROXIDE DISMUTASE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本书出售、求购地址：https://www.jiaokey.com/book/detail/40106346.html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关键词搜索：https://www.jiaokey.com/tag/SUPEROXIDE DISMUTASE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