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THE BLOOD AND BONE MARROW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THE BLOOD AND BONE MARROW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关键词搜索：https://www.jiaokey.com/tag/AN ATLAS OF THE BLOOD AND BONE MARROW.html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