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MORPHOLOGY OF HUMAN BLOOD CELLS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MORPHOLOGY OF HUMAN BLOOD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本书出售、求购地址：https://www.jiaokey.com/book/detail/40106408.html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关键词搜索：https://www.jiaokey.com/tag/THE MORPHOLOGY OF HUMAN BLOOD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