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NEURONAL AND GLIAL PROTEINS :STRUCTURE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NEURONAL AND GLIAL PROTEINS :STRUCTURE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本书出售、求购地址：https://www.jiaokey.com/book/detail/40106464.html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关键词搜索：https://www.jiaokey.com/tag/NEURONAL AND GLIAL PROTEINS :STRUCTURE.html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