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NERVOUS SYSTEM AND BEHAVIOR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NERVOUS SYSTEM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本书出售、求购地址：https://www.jiaokey.com/book/detail/40106496.html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NERVOUS SYSTEM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