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AN INTERNATIONAL SERIES OF MONOGRAPHS AND TEXTBOOKS FLUORESCENCE ASSAY IN BIOLOGY AND MEDICINE</w:t>
      </w:r>
    </w:p>
    <w:p>
      <w:r>
        <w:rPr>
          <w:rFonts w:ascii="宋体" w:hAnsi="宋体" w:eastAsia="宋体"/>
          <w:sz w:val="24"/>
        </w:rPr>
        <w:t>NATHAN OL.KAPLAN  HAROLD A.SCHERAGA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AN INTERNATIONAL SERIES OF MONOGRAPHS AND TEXTBOOKS FLUORESCENCE ASSAY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OL.KAPLAN  HAROLD A.SCHERAGA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本书出售、求购地址：https://www.jiaokey.com/book/detail/40106549.html</w:t>
      </w:r>
    </w:p>
    <w:p>
      <w:r>
        <w:t>更多相关图书推荐：https://www.jiaokey.com</w:t>
      </w:r>
    </w:p>
    <w:p>
      <w:r>
        <w:t>NATHAN OL.KAPLAN  HAROLD A.SCHERAGA 其他作品：https://www.jiaokey.com/tag/NATHAN OL.KAPLAN  HAROLD A.SCHERAGA.html</w:t>
      </w:r>
    </w:p>
    <w:p>
      <w:r>
        <w:t>关键词搜索：https://www.jiaokey.com/tag/MOLECULAR BIOLOGY AN INTERNATIONAL SERIES OF MONOGRAPHS AND TEXTBOOKS FLUORESCENCE ASSAY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