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VOLUME 21 ION CHANNELS：MOLECULAR AND PHYSIOLOGICAL ASPECTS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VOLUME 21 ION CHANNELS：MOLECULAR AND PHYSIOLOGICAL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本书出售、求购地址：https://www.jiaokey.com/book/detail/40106558.html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关键词搜索：https://www.jiaokey.com/tag/CURRENT TOPICS IN MEMBRANES AND TRANSPORT VOLUME 21 ION CHANNELS：MOLECULAR AND PHYSIOLOGICAL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