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BASEMENT MEMBRANES AND CELL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BASEMENT MEMBRANES AND CELL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本书出售、求购地址：https://www.jiaokey.com/book/detail/40106560.html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关键词搜索：https://www.jiaokey.com/tag/BASEMENT MEMBRANES AND CELL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