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MEMBRANE PROCESSES FUNDAMENTALS AND WATER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MEMBRANE PROCESSES FUNDAMENTALS AND WATER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本书出售、求购地址：https://www.jiaokey.com/book/detail/40106574.html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关键词搜索：https://www.jiaokey.com/tag/SYNTHETIC MEMBRANE PROCESSES FUNDAMENTALS AND WATER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