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MEMBRANES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MEMBRANES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本书出售、求购地址：https://www.jiaokey.com/book/detail/40106575.html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关键词搜索：https://www.jiaokey.com/tag/BIOLOGICAL MEMBRANES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