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MITOCHONDRION:MOLECULAR BASIS OF STRUCTURE AND FUNCTION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MITOCHONDRION:MOLECULAR BASIS OF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本书出售、求购地址：https://www.jiaokey.com/book/detail/40106594.html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关键词搜索：https://www.jiaokey.com/tag/THE MITOCHONDRION:MOLECULAR BASIS OF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