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GROWTH AND CELL FUNCTION:A CYTOCHEMICAL STUDY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GROWTH AND CELL FUNCTION:A CYTOCHEMICAL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本书出售、求购地址：https://www.jiaokey.com/book/detail/40106596.html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关键词搜索：https://www.jiaokey.com/tag/CELL GROWTH AND CELL FUNCTION:A CYTOCHEMICAL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