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BIOPHYSICAL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BIOPHYSICAL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本书出售、求购地址：https://www.jiaokey.com/book/detail/40106704.html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关键词搜索：https://www.jiaokey.com/tag/DEVELOPMENTS IN BIOPHYSICAL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