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BIOLOGICAL ENERGETICS  VOLUME Ⅰ</w:t>
      </w:r>
    </w:p>
    <w:p>
      <w:r>
        <w:rPr>
          <w:rFonts w:ascii="宋体" w:hAnsi="宋体" w:eastAsia="宋体"/>
          <w:sz w:val="24"/>
        </w:rPr>
        <w:t>P.LESLIE DUTTON  JACK  S.LEIGH  ANTONIO SCARPA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BIOLOGICAL ENERGETICS 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P.LESLIE DUTTON  JACK  S.LEIGH  ANTONIO SCARPA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本书出售、求购地址：https://www.jiaokey.com/book/detail/40106709.html</w:t>
      </w:r>
    </w:p>
    <w:p>
      <w:r>
        <w:t>更多相关图书推荐：https://www.jiaokey.com</w:t>
      </w:r>
    </w:p>
    <w:p>
      <w:r>
        <w:t>P.LESLIE DUTTON  JACK  S.LEIGH  ANTONIO SCARPA 其他作品：https://www.jiaokey.com/tag/P.LESLIE DUTTON  JACK  S.LEIGH  ANTONIO SCARPA.html</w:t>
      </w:r>
    </w:p>
    <w:p>
      <w:r>
        <w:t>ACADEMIC PRESS 出版图书：https://www.jiaokey.com/tag/ACADEMIC PRESS.html</w:t>
      </w:r>
    </w:p>
    <w:p>
      <w:r>
        <w:t>关键词搜索：https://www.jiaokey.com/tag/FRONTIERS OF BIOLOGICAL ENERGETICS 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