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IMMUNE RNA IN NEOPLASIA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IMMUNE RNA IN NEOPLASIA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本书出售、求购地址：https://www.jiaokey.com/book/detail/40106746.html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关键词搜索：https://www.jiaokey.com/tag/IMMUNE RNA IN NEOPLASIA.html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