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ENZYME DYNAMICS AND REGULATION</w:t>
      </w:r>
    </w:p>
    <w:p>
      <w:r>
        <w:rPr>
          <w:rFonts w:ascii="宋体" w:hAnsi="宋体" w:eastAsia="宋体"/>
          <w:sz w:val="24"/>
        </w:rPr>
        <w:t>P.BOON CHOCK CHARLES  Y.HUANG  C.L.TSOU  JERRY H.WANG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ENZYME DYNAMICS AND REGULATION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P.BOON CHOCK CHARLES  Y.HUANG  C.L.TSOU  JERRY H.WANG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本书出售、求购地址：https://www.jiaokey.com/book/detail/40106765.html</w:t>
      </w:r>
    </w:p>
    <w:p>
      <w:r>
        <w:t>更多相关图书推荐：https://www.jiaokey.com</w:t>
      </w:r>
    </w:p>
    <w:p>
      <w:r>
        <w:t>P.BOON CHOCK CHARLES  Y.HUANG  C.L.TSOU  JERRY H.WANG 其他作品：https://www.jiaokey.com/tag/P.BOON CHOCK CHARLES  Y.HUANG  C.L.TSOU  JERRY H.WANG.html</w:t>
      </w:r>
    </w:p>
    <w:p>
      <w:r>
        <w:t>关键词搜索：https://www.jiaokey.com/tag/ENZYME DYNAMICS AND REGULATION.html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