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INHIBITORS OF DNA AND RNA POLYMERASES  SECTION EDITORS</w:t>
      </w:r>
    </w:p>
    <w:p>
      <w:r>
        <w:rPr>
          <w:rFonts w:ascii="宋体" w:hAnsi="宋体" w:eastAsia="宋体"/>
          <w:sz w:val="24"/>
        </w:rPr>
        <w:t>PREM S.SARIN AND ROBERT C.GALLO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INHIBITORS OF DNA AND RNA POLYMERASES  SECTION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S.SARIN AND ROBERT C.GALLO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本书出售、求购地址：https://www.jiaokey.com/book/detail/40106779.html</w:t>
      </w:r>
    </w:p>
    <w:p>
      <w:r>
        <w:t>更多相关图书推荐：https://www.jiaokey.com</w:t>
      </w:r>
    </w:p>
    <w:p>
      <w:r>
        <w:t>PREM S.SARIN AND ROBERT C.GALLO 其他作品：https://www.jiaokey.com/tag/PREM S.SARIN AND ROBERT C.GALLO.html</w:t>
      </w:r>
    </w:p>
    <w:p>
      <w:r>
        <w:t>PERGAMON PRESS 出版图书：https://www.jiaokey.com/tag/PERGAMON PRESS.html</w:t>
      </w:r>
    </w:p>
    <w:p>
      <w:r>
        <w:t>关键词搜索：https://www.jiaokey.com/tag/INHIBITORS OF DNA AND RNA POLYMERASES  SECTION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