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BASIS OF CELL-CELL INTERACTION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BASIS OF CELL-CELL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本书出售、求购地址：https://www.jiaokey.com/book/detail/40106789.html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关键词搜索：https://www.jiaokey.com/tag/THE MOLECULAR BASIS OF CELL-CELL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