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VOLUME XIII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本书出售、求购地址：https://www.jiaokey.com/book/detail/40107102.html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HEMATOLOGY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