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CONCEPTS IN BIOENERGETICS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CONCEPTS IN BIOENERGETICS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本书出售、求购地址：https://www.jiaokey.com/book/detail/40107131.html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关键词搜索：https://www.jiaokey.com/tag/CONCEPTS IN BIOENERGETICS.html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