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MICROBIOLOGY  VOLUME 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MICROBIOLOGY  VOLUME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本书出售、求购地址：https://www.jiaokey.com/book/detail/40107148.html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MICROBIOLOGY  VOLUME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