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 VOLUME 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本书出售、求购地址：https://www.jiaokey.com/book/detail/40107171.html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MICROBIOLOGY 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