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GENTICS  VOL.18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GENTICS  VOL.18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本书出售、求购地址：https://www.jiaokey.com/book/detail/40107173.html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GENTICS  VOL.18.html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