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GENETICS  VOL.20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GENETICS  VOL.20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本书出售、求购地址：https://www.jiaokey.com/book/detail/40107175.html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GENETICS  VOL.20.html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