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BIOMETHODS  VOL.3  A LABORATORY GUIDE FOR IN VIVO STUDIES OF DNA METHYLATION AND PROTEIN/DNA INTERACTIONS</w:t>
      </w:r>
    </w:p>
    <w:p>
      <w:r>
        <w:rPr>
          <w:rFonts w:ascii="宋体" w:hAnsi="宋体" w:eastAsia="宋体"/>
          <w:sz w:val="24"/>
        </w:rPr>
        <w:t>H.P.SALUZ  J.P.JOST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BIOMETHODS  VOL.3  A LABORATORY GUIDE FOR IN VIVO STUDIES OF DNA METHYLATION AND PROTEIN/DNA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H.P.SALUZ  J.P.JOST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本书出售、求购地址：https://www.jiaokey.com/book/detail/40107192.html</w:t>
      </w:r>
    </w:p>
    <w:p>
      <w:r>
        <w:t>更多相关图书推荐：https://www.jiaokey.com</w:t>
      </w:r>
    </w:p>
    <w:p>
      <w:r>
        <w:t>H.P.SALUZ  J.P.JOST 其他作品：https://www.jiaokey.com/tag/H.P.SALUZ  J.P.JOST.html</w:t>
      </w:r>
    </w:p>
    <w:p>
      <w:r>
        <w:t>BIRKHAUSER VERLAG 出版图书：https://www.jiaokey.com/tag/BIRKHAUSER VERLAG.html</w:t>
      </w:r>
    </w:p>
    <w:p>
      <w:r>
        <w:t>关键词搜索：https://www.jiaokey.com/tag/BIOMETHODS  VOL.3  A LABORATORY GUIDE FOR IN VIVO STUDIES OF DNA METHYLATION AND PROTEIN/DNA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