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PROTEASES AND CONTROL MECHANISMS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PROTEASES AND CONTROL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关键词搜索：https://www.jiaokey.com/tag/CELLULAR PROTEASES AND CONTROL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