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 VOLUME 13  PROTOCOLS IN MOLECULAR NEUROBIOLOGY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 VOLUME 13  PROTOCOLS IN MOLECULAR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本书出售、求购地址：https://www.jiaokey.com/book/detail/40107207.html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 VOLUME 13  PROTOCOLS IN MOLECULAR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