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  VOLUME 12  PULSED-FIELD GEL ELECTROPHORESIS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  VOLUME 12  PULSED-FIELD GEL ELECTROPHORESIS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本书出售、求购地址：https://www.jiaokey.com/book/detail/40107210.html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关键词搜索：https://www.jiaokey.com/tag/METHODS IN MOLECULAR BIOLOGY  VOLUME 12  PULSED-FIELD GEL ELECTROPHORESIS.html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