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 AND SFM IN BIOLOGY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 AND SFM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本书出售、求购地址：https://www.jiaokey.com/book/detail/40107256.html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关键词搜索：https://www.jiaokey.com/tag/STM AND SFM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