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TEMPORAL DISORDER IN HUMAN OSCILLATORY SYSTEMS</w:t>
      </w:r>
    </w:p>
    <w:p>
      <w:r>
        <w:rPr>
          <w:rFonts w:ascii="宋体" w:hAnsi="宋体" w:eastAsia="宋体"/>
          <w:sz w:val="24"/>
        </w:rPr>
        <w:t>L.RENSING  U.AN DER HEIDEN  M.C.MACKEY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TEMPORAL DISORDER IN HUMAN OSCILLATORY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L.RENSING  U.AN DER HEIDEN  M.C.MACKEY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本书出售、求购地址：https://www.jiaokey.com/book/detail/40107276.html</w:t>
      </w:r>
    </w:p>
    <w:p>
      <w:r>
        <w:t>更多相关图书推荐：https://www.jiaokey.com</w:t>
      </w:r>
    </w:p>
    <w:p>
      <w:r>
        <w:t>L.RENSING  U.AN DER HEIDEN  M.C.MACKEY 其他作品：https://www.jiaokey.com/tag/L.RENSING  U.AN DER HEIDEN  M.C.MACKEY.html</w:t>
      </w:r>
    </w:p>
    <w:p>
      <w:r>
        <w:t>关键词搜索：https://www.jiaokey.com/tag/TEMPORAL DISORDER IN HUMAN OSCILLATORY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