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IMPROBABLE MACHINE WHAT THE UPHEAVALS IN RESEARCH REVEAL ABOUT HOW THE MIND REALLY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IMPROBABLE MACHINE WHAT THE UPHEAVALS IN RESEARCH REVEAL ABOUT HOW THE MIND REALLY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本书出售、求购地址：https://www.jiaokey.com/book/detail/40107294.html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IMPROBABLE MACHINE WHAT THE UPHEAVALS IN RESEARCH REVEAL ABOUT HOW THE MIND REALLY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