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MICROSCOPY HANDBOOKS 17  COLLOIDAL GOLD：A NEW PERSPECTIVE FOR CYTOCHEMICAL MARKING</w:t>
      </w:r>
    </w:p>
    <w:p>
      <w:r>
        <w:rPr>
          <w:rFonts w:ascii="宋体" w:hAnsi="宋体" w:eastAsia="宋体"/>
          <w:sz w:val="24"/>
        </w:rPr>
        <w:t>JULIAN E.BEESLEY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MICROSCOPY HANDBOOKS 17  COLLOIDAL GOLD：A NEW PERSPECTIVE FOR CYTOCHEMICAL MARKING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E.BEESLEY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本书出售、求购地址：https://www.jiaokey.com/book/detail/40107306.html</w:t>
      </w:r>
    </w:p>
    <w:p>
      <w:r>
        <w:t>更多相关图书推荐：https://www.jiaokey.com</w:t>
      </w:r>
    </w:p>
    <w:p>
      <w:r>
        <w:t>JULIAN E.BEESLEY 其他作品：https://www.jiaokey.com/tag/JULIAN E.BEESLEY.html</w:t>
      </w:r>
    </w:p>
    <w:p>
      <w:r>
        <w:t>关键词搜索：https://www.jiaokey.com/tag/MICROSCOPY HANDBOOKS 17  COLLOIDAL GOLD：A NEW PERSPECTIVE FOR CYTOCHEMICAL MARKING.html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