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FRONTIERS IN BIOTRANSFORMATION VOLUME 1 BASIS AND MECHANISMS OF REGULATION OF CYTOCHROME P-450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FRONTIERS IN BIOTRANSFORMATION VOLUME 1 BASIS AND MECHANISMS OF REGULATION OF CYTOCHROME P-450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本书出售、求购地址：https://www.jiaokey.com/book/detail/40107341.html</w:t>
      </w:r>
    </w:p>
    <w:p>
      <w:r>
        <w:t>更多相关图书推荐：https://www.jiaokey.com</w:t>
      </w:r>
    </w:p>
    <w:p>
      <w:r>
        <w:t>TAYOR &amp; FRANCIS 出版图书：https://www.jiaokey.com/tag/TAYOR &amp; FRANCIS.html</w:t>
      </w:r>
    </w:p>
    <w:p>
      <w:r>
        <w:t>关键词搜索：https://www.jiaokey.com/tag/FRONTIERS IN BIOTRANSFORMATION VOLUME 1 BASIS AND MECHANISMS OF REGULATION OF CYTOCHROME P-450.html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