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POSTTRANSLATIONAL MODIFICATIONS OF PROTEINS  TOOLS FOR FUNCTIONAL PROTEOMICS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POSTTRANSLATIONAL MODIFICATIONS OF PROTEINS  TOOLS FOR FUNCTIONAL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本书出售、求购地址：https://www.jiaokey.com/book/detail/40107385.html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关键词搜索：https://www.jiaokey.com/tag/POSTTRANSLATIONAL MODIFICATIONS OF PROTEINS  TOOLS FOR FUNCTIONAL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