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REGULATORY PROTEIN MODIFICATION  TECHNIQUES AND PROTOCOLS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REGULATORY PROTEIN MODIFICATION  TECHNIQUES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本书出售、求购地址：https://www.jiaokey.com/book/detail/40107387.html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Humana Press 出版图书：https://www.jiaokey.com/tag/Humana Press.html</w:t>
      </w:r>
    </w:p>
    <w:p>
      <w:r>
        <w:t>关键词搜索：https://www.jiaokey.com/tag/REGULATORY PROTEIN MODIFICATION  TECHNIQUES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