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GUIDE FOR CELLULAR AND MOLECULAR PLANT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GUIDE FOR CELLULAR AND MOLECULAR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本书出售、求购地址：https://www.jiaokey.com/book/detail/40107437.html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关键词搜索：https://www.jiaokey.com/tag/A LABORATORY GUIDE FOR CELLULAR AND MOLECULAR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