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STRUCTURE IMMUNOCYTOCHEMISTRY WITH CONTRIBUTIONS BY BRIAN BURKE AND JOHN LUCOCQ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STRUCTURE IMMUNOCYTOCHEMISTRY WITH CONTRIBUTIONS BY BRIAN BURKE AND JOHN LUCOCQ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关键词搜索：https://www.jiaokey.com/tag/FINE STRUCTURE IMMUNOCYTOCHEMISTRY WITH CONTRIBUTIONS BY BRIAN BURKE AND JOHN LUCOCQ.html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