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COLLAGEN VOLUME Ⅳ MOLECULAR BIOLOGY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COLLAGEN VOLUME Ⅳ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本书出售、求购地址：https://www.jiaokey.com/book/detail/40107466.html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关键词搜索：https://www.jiaokey.com/tag/COLLAGEN VOLUME Ⅳ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